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ES    </w:t>
      </w:r>
      <w:r>
        <w:t xml:space="preserve">   HOY    </w:t>
      </w:r>
      <w:r>
        <w:t xml:space="preserve">   QUE TAL    </w:t>
      </w:r>
      <w:r>
        <w:t xml:space="preserve">   MAS O MENOS    </w:t>
      </w:r>
      <w:r>
        <w:t xml:space="preserve">   MAL    </w:t>
      </w:r>
      <w:r>
        <w:t xml:space="preserve">   ASI ASI    </w:t>
      </w:r>
      <w:r>
        <w:t xml:space="preserve">   USTED    </w:t>
      </w:r>
      <w:r>
        <w:t xml:space="preserve">   Y    </w:t>
      </w:r>
      <w:r>
        <w:t xml:space="preserve">   GRACIAS    </w:t>
      </w:r>
      <w:r>
        <w:t xml:space="preserve">   BIEN    </w:t>
      </w:r>
      <w:r>
        <w:t xml:space="preserve">   COMO ESTA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GREETINGS!</dc:title>
  <dcterms:created xsi:type="dcterms:W3CDTF">2021-10-11T08:22:47Z</dcterms:created>
  <dcterms:modified xsi:type="dcterms:W3CDTF">2021-10-11T08:22:47Z</dcterms:modified>
</cp:coreProperties>
</file>