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p>
      <w:pPr>
        <w:pStyle w:val="Questions"/>
      </w:pPr>
      <w:r>
        <w:t xml:space="preserve">1. EASUNB HCEONS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AOSDI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OHAL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BNSEUO IDAS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UEANBS ARSDTE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ATAHS EOGLU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ICATEUD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UEQ LTA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OSN OEVSM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HMUOC TSGUO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2021-10-11T08:22:27Z</dcterms:created>
  <dcterms:modified xsi:type="dcterms:W3CDTF">2021-10-11T08:22:27Z</dcterms:modified>
</cp:coreProperties>
</file>