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GRELL SUTCLIFF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doses grell love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doses grell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grell married to madam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calls grell call his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the person who killed madam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store was he seen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doses grell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 a butler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doses grell hat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that grell strangled the man in the funeral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grell a boy 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grell get pushed off a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grell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grell get 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grell?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grells partner?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GRELL SUTCLIFF</dc:title>
  <dcterms:created xsi:type="dcterms:W3CDTF">2021-10-11T08:23:15Z</dcterms:created>
  <dcterms:modified xsi:type="dcterms:W3CDTF">2021-10-11T08:23:15Z</dcterms:modified>
</cp:coreProperties>
</file>