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GREY+SLOAN MEMORIAL 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GREY    </w:t>
      </w:r>
      <w:r>
        <w:t xml:space="preserve">   IVORY    </w:t>
      </w:r>
      <w:r>
        <w:t xml:space="preserve">   CHIEF    </w:t>
      </w:r>
      <w:r>
        <w:t xml:space="preserve">   INTERNS    </w:t>
      </w:r>
      <w:r>
        <w:t xml:space="preserve">   RESIDENTS    </w:t>
      </w:r>
      <w:r>
        <w:t xml:space="preserve">   LIFELINE    </w:t>
      </w:r>
      <w:r>
        <w:t xml:space="preserve">   SCAR    </w:t>
      </w:r>
      <w:r>
        <w:t xml:space="preserve">   BURN    </w:t>
      </w:r>
      <w:r>
        <w:t xml:space="preserve">   MEDICINE    </w:t>
      </w:r>
      <w:r>
        <w:t xml:space="preserve">   LIFE    </w:t>
      </w:r>
      <w:r>
        <w:t xml:space="preserve">   SURGERY    </w:t>
      </w:r>
      <w:r>
        <w:t xml:space="preserve">   SURGEON    </w:t>
      </w:r>
      <w:r>
        <w:t xml:space="preserve">   WATER    </w:t>
      </w:r>
      <w:r>
        <w:t xml:space="preserve">   ICE    </w:t>
      </w:r>
      <w:r>
        <w:t xml:space="preserve">   BED    </w:t>
      </w:r>
      <w:r>
        <w:t xml:space="preserve">   ICU    </w:t>
      </w:r>
      <w:r>
        <w:t xml:space="preserve">   OPERATION    </w:t>
      </w:r>
      <w:r>
        <w:t xml:space="preserve">   OPERATING    </w:t>
      </w:r>
      <w:r>
        <w:t xml:space="preserve">   ROOM    </w:t>
      </w:r>
      <w:r>
        <w:t xml:space="preserve">   EMERGENCY    </w:t>
      </w:r>
      <w:r>
        <w:t xml:space="preserve">   BAILEY    </w:t>
      </w:r>
      <w:r>
        <w:t xml:space="preserve">   HOSPITAL    </w:t>
      </w:r>
      <w:r>
        <w:t xml:space="preserve">   MEMORIAL    </w:t>
      </w:r>
      <w:r>
        <w:t xml:space="preserve">   SLOAN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GREY+SLOAN MEMORIAL HOSPITAL</dc:title>
  <dcterms:created xsi:type="dcterms:W3CDTF">2021-10-11T08:23:14Z</dcterms:created>
  <dcterms:modified xsi:type="dcterms:W3CDTF">2021-10-11T08:23:14Z</dcterms:modified>
</cp:coreProperties>
</file>