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facial expression or face (noun); approve or tolerate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an opposite way; on the other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acting on impulse, erratic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cheerful or speedy willingness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fake behavior (such as in speech or dress) adopted to give a certain impression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abnormal, deviant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Overlook, tolerate, regard as harmless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quality of being able to produce the intended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 questionable authenticity;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grow or flourish rapidly; put forth buds or shoots (of a plant)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selecting the best of everything or from many diverse sources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milder, relieve, soothe pacify or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declare or affirm with confidence,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rude, ill-mannered, or insensitive person; a peasant or country bumpkin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same in size extent, etc., equivalent; proportional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thoroughly dried up, dehydrated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criticize severely, punish in order to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based entirely on one's discretion; capricious, unreasonable, or having no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warm and friendly, pleasant, approachable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behaving with propriety and good taste; polite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cunning skillful in deception or underhanded schemes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intended to instruct; teaching, or teaching a moral lesson</w:t>
            </w:r>
          </w:p>
        </w:tc>
      </w:tr>
    </w:tbl>
    <w:p>
      <w:pPr>
        <w:pStyle w:val="WordBankMedium"/>
      </w:pPr>
      <w:r>
        <w:t xml:space="preserve">   condone    </w:t>
      </w:r>
      <w:r>
        <w:t xml:space="preserve">   capricious    </w:t>
      </w:r>
      <w:r>
        <w:t xml:space="preserve">   boor    </w:t>
      </w:r>
      <w:r>
        <w:t xml:space="preserve">   assuage    </w:t>
      </w:r>
      <w:r>
        <w:t xml:space="preserve">   alacrity    </w:t>
      </w:r>
      <w:r>
        <w:t xml:space="preserve">   aberrant    </w:t>
      </w:r>
      <w:r>
        <w:t xml:space="preserve">   crafty    </w:t>
      </w:r>
      <w:r>
        <w:t xml:space="preserve">   didactic    </w:t>
      </w:r>
      <w:r>
        <w:t xml:space="preserve">   eclectic    </w:t>
      </w:r>
      <w:r>
        <w:t xml:space="preserve">   conversely    </w:t>
      </w:r>
      <w:r>
        <w:t xml:space="preserve">   commensurate    </w:t>
      </w:r>
      <w:r>
        <w:t xml:space="preserve">   castigate    </w:t>
      </w:r>
      <w:r>
        <w:t xml:space="preserve">   burgeon    </w:t>
      </w:r>
      <w:r>
        <w:t xml:space="preserve">   aver    </w:t>
      </w:r>
      <w:r>
        <w:t xml:space="preserve">   apocryphal    </w:t>
      </w:r>
      <w:r>
        <w:t xml:space="preserve">   arbitrary    </w:t>
      </w:r>
      <w:r>
        <w:t xml:space="preserve">   affable    </w:t>
      </w:r>
      <w:r>
        <w:t xml:space="preserve">   affectation    </w:t>
      </w:r>
      <w:r>
        <w:t xml:space="preserve">   decorous    </w:t>
      </w:r>
      <w:r>
        <w:t xml:space="preserve">   countenance    </w:t>
      </w:r>
      <w:r>
        <w:t xml:space="preserve">   desiccate    </w:t>
      </w:r>
      <w:r>
        <w:t xml:space="preserve">   efficacy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 1</dc:title>
  <dcterms:created xsi:type="dcterms:W3CDTF">2021-10-11T08:18:04Z</dcterms:created>
  <dcterms:modified xsi:type="dcterms:W3CDTF">2021-10-11T08:18:04Z</dcterms:modified>
</cp:coreProperties>
</file>