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in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secretly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abscond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extemely deep 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ambiguous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impure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adulterate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in favor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ameliorate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appreciating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in power or influence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alleviate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more bearable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abyss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doubtful, or uncertain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amalgamate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better, or improve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aggrandize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out of place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anachronism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1</dc:title>
  <dcterms:created xsi:type="dcterms:W3CDTF">2021-10-11T08:18:13Z</dcterms:created>
  <dcterms:modified xsi:type="dcterms:W3CDTF">2021-10-11T08:18:13Z</dcterms:modified>
</cp:coreProperties>
</file>