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wander from place to place; to travel, especially on foot. journey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wandering and unpredictable. inconstant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Bea basked in the balmy __ breezes, happy that winter was coming to an end. springlike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Faulkner neither confirmed nor denied stories about himself, allowing rumor to __- where it would.. to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children continued to ___ the death of te goldfish.. grieve, mourn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trace amount. mote/ spark/speck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patien twas losin gblood so rapidly that it was __ to stop the bleeding. critical, urgent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even though a cease-fire had been in place for months, the two sides were still __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tarnish, to tiant. defile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tending to be thrift or cheap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rebels tried to __revolution thorugh their attacks on the gov. agitate, arouse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gignatic supermartek was ___ with consumer products of every kind.. full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gold is ht emost ___ of precious metals.. capable of being shaped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authoritative statement. aphorism/apothegm/decree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casino's ___ decor horrified the cultivate interior designer. gaudy, flashy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ravi prepared a delicious ___ of chicken tikka and naan.. feast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George W. reputation for __ is illustrated in the legend about his inability to lie. integrity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many animals are _____ over the winter months, minimizing activity.. dormant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unscrupulous politician used ___ to brind down his opponent. slander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harmless.. inoffensive</w:t>
            </w:r>
          </w:p>
        </w:tc>
      </w:tr>
    </w:tbl>
    <w:p>
      <w:pPr>
        <w:pStyle w:val="WordBankLarge"/>
      </w:pPr>
      <w:r>
        <w:t xml:space="preserve">   quiescent    </w:t>
      </w:r>
      <w:r>
        <w:t xml:space="preserve">   calumny    </w:t>
      </w:r>
      <w:r>
        <w:t xml:space="preserve">   probity    </w:t>
      </w:r>
      <w:r>
        <w:t xml:space="preserve">   repast    </w:t>
      </w:r>
      <w:r>
        <w:t xml:space="preserve">   replete    </w:t>
      </w:r>
      <w:r>
        <w:t xml:space="preserve">   burgeon    </w:t>
      </w:r>
      <w:r>
        <w:t xml:space="preserve">   malleable    </w:t>
      </w:r>
      <w:r>
        <w:t xml:space="preserve">   dictum    </w:t>
      </w:r>
      <w:r>
        <w:t xml:space="preserve">   innocuous    </w:t>
      </w:r>
      <w:r>
        <w:t xml:space="preserve">   lament    </w:t>
      </w:r>
      <w:r>
        <w:t xml:space="preserve">   scintilla    </w:t>
      </w:r>
      <w:r>
        <w:t xml:space="preserve">   foment    </w:t>
      </w:r>
      <w:r>
        <w:t xml:space="preserve">   vernal    </w:t>
      </w:r>
      <w:r>
        <w:t xml:space="preserve">   exigent    </w:t>
      </w:r>
      <w:r>
        <w:t xml:space="preserve">   frugality    </w:t>
      </w:r>
      <w:r>
        <w:t xml:space="preserve">   erratic    </w:t>
      </w:r>
      <w:r>
        <w:t xml:space="preserve">   sully    </w:t>
      </w:r>
      <w:r>
        <w:t xml:space="preserve">   meretricious    </w:t>
      </w:r>
      <w:r>
        <w:t xml:space="preserve">   inimical    </w:t>
      </w:r>
      <w:r>
        <w:t xml:space="preserve">   peregrinate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 1</dc:title>
  <dcterms:created xsi:type="dcterms:W3CDTF">2021-10-11T08:18:47Z</dcterms:created>
  <dcterms:modified xsi:type="dcterms:W3CDTF">2021-10-11T08:18:47Z</dcterms:modified>
</cp:coreProperties>
</file>