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or alike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deviation from norm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attenuate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annoy or provoke 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articulate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dislike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antagonize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interest or emotion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analogous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judge a dispute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archaic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ancient, old fashioned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arbitrate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passionate feeling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audacious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speaking clearly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antipathy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something unpleasent less severe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anomaly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reduce in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fearless and daring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assuage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2</dc:title>
  <dcterms:created xsi:type="dcterms:W3CDTF">2021-10-11T08:18:14Z</dcterms:created>
  <dcterms:modified xsi:type="dcterms:W3CDTF">2021-10-11T08:18:14Z</dcterms:modified>
</cp:coreProperties>
</file>