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 or stern in appearance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catalyst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predictable, cliched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bombastic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support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austere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pompous in speech and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candid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harsh jarring noise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cacophony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impartial and honest in speech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bolster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changing ones mind quickly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capricious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punish or criticize harshly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caustic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brings about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chaos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biting in wit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disorder or confusion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castigate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 3</dc:title>
  <dcterms:created xsi:type="dcterms:W3CDTF">2021-10-11T08:18:16Z</dcterms:created>
  <dcterms:modified xsi:type="dcterms:W3CDTF">2021-10-11T08:18:16Z</dcterms:modified>
</cp:coreProperties>
</file>