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prejudiced in favor of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decorum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deception by means of 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chicanery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convincing and well reasoned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overlook, pardon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intricate and complicated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chauvinist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supporting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trusting, gulllible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convoluted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steadily increasing volume or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credulous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keeping with good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corroborate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respect, courtesy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of or treast with contempt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4</dc:title>
  <dcterms:created xsi:type="dcterms:W3CDTF">2021-10-11T08:18:18Z</dcterms:created>
  <dcterms:modified xsi:type="dcterms:W3CDTF">2021-10-11T08:18:18Z</dcterms:modified>
</cp:coreProperties>
</file>