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intimate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limited outlook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bitterness and ill will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equivocal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to suggest something subtly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aberration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stand out in a negative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egregious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assert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anomalous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confusing or ambiguous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acrimony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using very few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parochial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deviation from what is normal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respect deeply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laconic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not normal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Vocab 2</dc:title>
  <dcterms:created xsi:type="dcterms:W3CDTF">2021-10-11T08:18:54Z</dcterms:created>
  <dcterms:modified xsi:type="dcterms:W3CDTF">2021-10-11T08:18:54Z</dcterms:modified>
</cp:coreProperties>
</file>