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 Vocab Terms 25-36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predictable; boring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tending to be thrifty or cheap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steadily increasing in volume or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severe or stern in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nickname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bell tower; room in which a bell is hung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prejudiced in favor of a group which he/she belongs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deceit; trickery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support with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starting to develop; coming into existence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humble oneself in a demeaning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bright; brilliant; glowing </w:t>
            </w:r>
          </w:p>
        </w:tc>
      </w:tr>
    </w:tbl>
    <w:p>
      <w:pPr>
        <w:pStyle w:val="WordBankMedium"/>
      </w:pPr>
      <w:r>
        <w:t xml:space="preserve">   chauvinist     </w:t>
      </w:r>
      <w:r>
        <w:t xml:space="preserve">   luminous     </w:t>
      </w:r>
      <w:r>
        <w:t xml:space="preserve">   corroborate     </w:t>
      </w:r>
      <w:r>
        <w:t xml:space="preserve">   sobriquet     </w:t>
      </w:r>
      <w:r>
        <w:t xml:space="preserve">   frugality     </w:t>
      </w:r>
      <w:r>
        <w:t xml:space="preserve">   guile    </w:t>
      </w:r>
      <w:r>
        <w:t xml:space="preserve">   austere     </w:t>
      </w:r>
      <w:r>
        <w:t xml:space="preserve">   nascent     </w:t>
      </w:r>
      <w:r>
        <w:t xml:space="preserve">   grovel     </w:t>
      </w:r>
      <w:r>
        <w:t xml:space="preserve">   belfry     </w:t>
      </w:r>
      <w:r>
        <w:t xml:space="preserve">   crescendo     </w:t>
      </w:r>
      <w:r>
        <w:t xml:space="preserve">   banal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 Vocab Terms 25-36</dc:title>
  <dcterms:created xsi:type="dcterms:W3CDTF">2021-10-11T08:17:38Z</dcterms:created>
  <dcterms:modified xsi:type="dcterms:W3CDTF">2021-10-11T08:17:38Z</dcterms:modified>
</cp:coreProperties>
</file>