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understood by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inability to be wrong; unerring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productive;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even or regular in pattern or movement;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unnoticeable, discreet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revealing one's thoughts or feelings readily;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defamatory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humiliating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doubtful authenticity; ficticious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pleasant to hear; hamonious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longer than the most direct way; tortuous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having good powers of judgement; astuteness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very few words; succinct; concise</w:t>
            </w:r>
          </w:p>
        </w:tc>
      </w:tr>
    </w:tbl>
    <w:p>
      <w:pPr>
        <w:pStyle w:val="WordBankMedium"/>
      </w:pPr>
      <w:r>
        <w:t xml:space="preserve">   arcane    </w:t>
      </w:r>
      <w:r>
        <w:t xml:space="preserve">   ignominious    </w:t>
      </w:r>
      <w:r>
        <w:t xml:space="preserve">   inconspicuous    </w:t>
      </w:r>
      <w:r>
        <w:t xml:space="preserve">   apocryphal    </w:t>
      </w:r>
      <w:r>
        <w:t xml:space="preserve">   prolific    </w:t>
      </w:r>
      <w:r>
        <w:t xml:space="preserve">   shrewdness    </w:t>
      </w:r>
      <w:r>
        <w:t xml:space="preserve">   infallibility    </w:t>
      </w:r>
      <w:r>
        <w:t xml:space="preserve">   mellifluous    </w:t>
      </w:r>
      <w:r>
        <w:t xml:space="preserve">   laconic    </w:t>
      </w:r>
      <w:r>
        <w:t xml:space="preserve">   circuitous    </w:t>
      </w:r>
      <w:r>
        <w:t xml:space="preserve">   erratic    </w:t>
      </w:r>
      <w:r>
        <w:t xml:space="preserve">   reticent    </w:t>
      </w:r>
      <w:r>
        <w:t xml:space="preserve">   scurrilous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Vocabulary</dc:title>
  <dcterms:created xsi:type="dcterms:W3CDTF">2021-10-11T08:18:01Z</dcterms:created>
  <dcterms:modified xsi:type="dcterms:W3CDTF">2021-10-11T08:18:01Z</dcterms:modified>
</cp:coreProperties>
</file>