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 Words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disguise, contradict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Angelic,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prophecy, a prediction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Intended to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Behavior that promotes rebellion or civil disorder against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Generous giving of money to others who may seem 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reduce in amount, degree, or severity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Easily flexed, limber, agile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Speed or quickness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minor sin or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Filled with truth and 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praise or glorify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present a false appearance, to disguise one's real intentions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unemotional, lacking sensitivity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Greed, Strong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Respect, courtesy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increase in power, influence, and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devout in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Excessive amount</w:t>
            </w:r>
          </w:p>
        </w:tc>
      </w:tr>
    </w:tbl>
    <w:p>
      <w:pPr>
        <w:pStyle w:val="WordBankMedium"/>
      </w:pPr>
      <w:r>
        <w:t xml:space="preserve">   Ersatz    </w:t>
      </w:r>
      <w:r>
        <w:t xml:space="preserve">   Seraphic    </w:t>
      </w:r>
      <w:r>
        <w:t xml:space="preserve">   Belied    </w:t>
      </w:r>
      <w:r>
        <w:t xml:space="preserve">   Veracity    </w:t>
      </w:r>
      <w:r>
        <w:t xml:space="preserve">   Laud    </w:t>
      </w:r>
      <w:r>
        <w:t xml:space="preserve">   Surfeit    </w:t>
      </w:r>
      <w:r>
        <w:t xml:space="preserve">   Abate    </w:t>
      </w:r>
      <w:r>
        <w:t xml:space="preserve">   Cupidity    </w:t>
      </w:r>
      <w:r>
        <w:t xml:space="preserve">   Largess    </w:t>
      </w:r>
      <w:r>
        <w:t xml:space="preserve">   Sedition    </w:t>
      </w:r>
      <w:r>
        <w:t xml:space="preserve">   Lissome    </w:t>
      </w:r>
      <w:r>
        <w:t xml:space="preserve">   Stolid    </w:t>
      </w:r>
      <w:r>
        <w:t xml:space="preserve">   Dilatory    </w:t>
      </w:r>
      <w:r>
        <w:t xml:space="preserve">   Deference    </w:t>
      </w:r>
      <w:r>
        <w:t xml:space="preserve">   impious    </w:t>
      </w:r>
      <w:r>
        <w:t xml:space="preserve">   Peccadillo    </w:t>
      </w:r>
      <w:r>
        <w:t xml:space="preserve">   Dissemble    </w:t>
      </w:r>
      <w:r>
        <w:t xml:space="preserve">   Aggrandize    </w:t>
      </w:r>
      <w:r>
        <w:t xml:space="preserve">   Sobriquet    </w:t>
      </w:r>
      <w:r>
        <w:t xml:space="preserve">   Alacrity    </w:t>
      </w:r>
      <w:r>
        <w:t xml:space="preserve">   Augury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 Words 2</dc:title>
  <dcterms:created xsi:type="dcterms:W3CDTF">2021-10-11T08:18:08Z</dcterms:created>
  <dcterms:modified xsi:type="dcterms:W3CDTF">2021-10-11T08:18:08Z</dcterms:modified>
</cp:coreProperties>
</file>