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 Words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Grammatical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old; whitish or gray from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one who shows off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spring,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 or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Joyful, cheerful, or without appropriate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Acute, sharp, or incisive; Forceful;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prevent or delay, to anticipate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secret group seeking to overturn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Active or occurring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Predictable, cliched, boring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Sickly sweet;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Corrupt; Degenerate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wander from place to place; to travel, especially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Unruly;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opposes established beliefs, customs, and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false and malicious accusation; misrepresentation</w:t>
            </w:r>
          </w:p>
        </w:tc>
      </w:tr>
    </w:tbl>
    <w:p>
      <w:pPr>
        <w:pStyle w:val="WordBankMedium"/>
      </w:pPr>
      <w:r>
        <w:t xml:space="preserve">   Trenchant    </w:t>
      </w:r>
      <w:r>
        <w:t xml:space="preserve">   Profligate    </w:t>
      </w:r>
      <w:r>
        <w:t xml:space="preserve">   Calumny    </w:t>
      </w:r>
      <w:r>
        <w:t xml:space="preserve">   Blithe    </w:t>
      </w:r>
      <w:r>
        <w:t xml:space="preserve">   Iconoclast    </w:t>
      </w:r>
      <w:r>
        <w:t xml:space="preserve">   Hoary    </w:t>
      </w:r>
      <w:r>
        <w:t xml:space="preserve">   Solecism    </w:t>
      </w:r>
      <w:r>
        <w:t xml:space="preserve">   Fractious    </w:t>
      </w:r>
      <w:r>
        <w:t xml:space="preserve">   Banal    </w:t>
      </w:r>
      <w:r>
        <w:t xml:space="preserve">   Pulchritude    </w:t>
      </w:r>
      <w:r>
        <w:t xml:space="preserve">   Peregrinate    </w:t>
      </w:r>
      <w:r>
        <w:t xml:space="preserve">   Diurnal    </w:t>
      </w:r>
      <w:r>
        <w:t xml:space="preserve">   Vernal    </w:t>
      </w:r>
      <w:r>
        <w:t xml:space="preserve">   Forestall    </w:t>
      </w:r>
      <w:r>
        <w:t xml:space="preserve">   Cabal    </w:t>
      </w:r>
      <w:r>
        <w:t xml:space="preserve">   Pedant    </w:t>
      </w:r>
      <w:r>
        <w:t xml:space="preserve">   Ostensible    </w:t>
      </w:r>
      <w:r>
        <w:t xml:space="preserve">   Cloying    </w:t>
      </w:r>
      <w:r>
        <w:t xml:space="preserve">   Maudlin    </w:t>
      </w:r>
      <w:r>
        <w:t xml:space="preserve">   Requite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Words 3</dc:title>
  <dcterms:created xsi:type="dcterms:W3CDTF">2021-10-11T08:18:10Z</dcterms:created>
  <dcterms:modified xsi:type="dcterms:W3CDTF">2021-10-11T08:18:10Z</dcterms:modified>
</cp:coreProperties>
</file>