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 study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truthful;lying;dishonest;deceitful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combustible;flammable;destruction of property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implied;assumption;hint;indication;suggestion;guess;the conclusion that can be drawn from something;insinuation;innuendo;the action or state ofbeing involved in something;incrimination;involvement;connection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absolute ruler or other person who holds absolute power;typically one who exercises it in a cruel way; dictator;tyrant;oppressor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substitute or synthetic, and usually inferior;artificial;imitation;false; not real or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ingenious;cleverness;inventiveness;imagination;productiveness;originality;clever;creativity;innovation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repetition of a process or utterance; the act of repeating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generous;of a gift or sum of money;bountiful;openhanded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 or hidden; kept secret or done secretively;covert;furtive;stealthy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trifling;worthless;not operative;invalid;of no value or importance;unimportant;null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evil of; slander;malicious;very harmful;evil in nature;;harmful;bad;hostile;defame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or expressing anger especially at unjust or mean action;upset;displeased;angry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study puzzle</dc:title>
  <dcterms:created xsi:type="dcterms:W3CDTF">2021-10-11T08:17:15Z</dcterms:created>
  <dcterms:modified xsi:type="dcterms:W3CDTF">2021-10-11T08:17:15Z</dcterms:modified>
</cp:coreProperties>
</file>