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GRIDIRON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KICKOFF    </w:t>
      </w:r>
      <w:r>
        <w:t xml:space="preserve">   GOALPOSTS    </w:t>
      </w:r>
      <w:r>
        <w:t xml:space="preserve">   TROPHY    </w:t>
      </w:r>
      <w:r>
        <w:t xml:space="preserve">   RUNNINGBACK    </w:t>
      </w:r>
      <w:r>
        <w:t xml:space="preserve">   QUARTERBACK    </w:t>
      </w:r>
      <w:r>
        <w:t xml:space="preserve">   COACHES    </w:t>
      </w:r>
      <w:r>
        <w:t xml:space="preserve">   CHEERLEADERS    </w:t>
      </w:r>
      <w:r>
        <w:t xml:space="preserve">   TEAMS    </w:t>
      </w:r>
      <w:r>
        <w:t xml:space="preserve">   STADIUM    </w:t>
      </w:r>
      <w:r>
        <w:t xml:space="preserve">   BRONCOS    </w:t>
      </w:r>
      <w:r>
        <w:t xml:space="preserve">   JERSEY    </w:t>
      </w:r>
      <w:r>
        <w:t xml:space="preserve">   DEFENSE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GRIDIRON</dc:title>
  <dcterms:created xsi:type="dcterms:W3CDTF">2021-10-11T08:22:53Z</dcterms:created>
  <dcterms:modified xsi:type="dcterms:W3CDTF">2021-10-11T08:22:53Z</dcterms:modified>
</cp:coreProperties>
</file>