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GRIEF AND HOPE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ACCEPTANCE    </w:t>
      </w:r>
      <w:r>
        <w:t xml:space="preserve">   ANGER    </w:t>
      </w:r>
      <w:r>
        <w:t xml:space="preserve">   BARGANING    </w:t>
      </w:r>
      <w:r>
        <w:t xml:space="preserve">   DENIAL    </w:t>
      </w:r>
      <w:r>
        <w:t xml:space="preserve">   DEPRESSION    </w:t>
      </w:r>
      <w:r>
        <w:t xml:space="preserve">   ENDURANCE    </w:t>
      </w:r>
      <w:r>
        <w:t xml:space="preserve">   FAITH    </w:t>
      </w:r>
      <w:r>
        <w:t xml:space="preserve">   FORGIVENESS    </w:t>
      </w:r>
      <w:r>
        <w:t xml:space="preserve">   GOD    </w:t>
      </w:r>
      <w:r>
        <w:t xml:space="preserve">   GRIEF    </w:t>
      </w:r>
      <w:r>
        <w:t xml:space="preserve">   HEARING    </w:t>
      </w:r>
      <w:r>
        <w:t xml:space="preserve">   HOPE    </w:t>
      </w:r>
      <w:r>
        <w:t xml:space="preserve">   JESUS    </w:t>
      </w:r>
      <w:r>
        <w:t xml:space="preserve">   LIFE    </w:t>
      </w:r>
      <w:r>
        <w:t xml:space="preserve">   LOVE    </w:t>
      </w:r>
      <w:r>
        <w:t xml:space="preserve">   POSITIVENESS    </w:t>
      </w:r>
      <w:r>
        <w:t xml:space="preserve">   PRAYER    </w:t>
      </w:r>
      <w:r>
        <w:t xml:space="preserve">   SIGHT    </w:t>
      </w:r>
      <w:r>
        <w:t xml:space="preserve">   SMELL    </w:t>
      </w:r>
      <w:r>
        <w:t xml:space="preserve">   SMILE    </w:t>
      </w:r>
      <w:r>
        <w:t xml:space="preserve">   STRENGHT    </w:t>
      </w:r>
      <w:r>
        <w:t xml:space="preserve">   SUPPORT SYSTEM    </w:t>
      </w:r>
      <w:r>
        <w:t xml:space="preserve">   TASTE    </w:t>
      </w:r>
      <w:r>
        <w:t xml:space="preserve">   TOUCH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GRIEF AND HOPE</dc:title>
  <dcterms:created xsi:type="dcterms:W3CDTF">2021-10-11T08:24:09Z</dcterms:created>
  <dcterms:modified xsi:type="dcterms:W3CDTF">2021-10-11T08:24:09Z</dcterms:modified>
</cp:coreProperties>
</file>