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GRČIJA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Prvotno organizirane igre v antični Grčiji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leta 2010 je Grčijo zajela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Atenski tempelj iz 5. stol. pr. n. št.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glavno mesto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grški filozof (*izrek)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se uradno imenuje Grčija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ustanovna članica česa?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če te Grk ----, je to dober znak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Eden izmed najbolj turistično obiskanih krajev (po nekaterih virih ostanek Atlantide)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Mesto z največjo grško populacijo izven Grčije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najvišji vrh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poglavar vseh bogov, bog neba in nevihte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arheološko najdišče v Grčiji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največji grški otok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GRČIJA</dc:title>
  <dcterms:created xsi:type="dcterms:W3CDTF">2021-10-11T08:17:52Z</dcterms:created>
  <dcterms:modified xsi:type="dcterms:W3CDTF">2021-10-11T08:17:52Z</dcterms:modified>
</cp:coreProperties>
</file>