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MERRY    </w:t>
      </w:r>
      <w:r>
        <w:t xml:space="preserve">   SMILING    </w:t>
      </w:r>
      <w:r>
        <w:t xml:space="preserve">   MT CRUMPIT    </w:t>
      </w:r>
      <w:r>
        <w:t xml:space="preserve">   ROAST BEAST    </w:t>
      </w:r>
      <w:r>
        <w:t xml:space="preserve">   DEER    </w:t>
      </w:r>
      <w:r>
        <w:t xml:space="preserve">   PRESENTS    </w:t>
      </w:r>
      <w:r>
        <w:t xml:space="preserve">   CINDY LOU WHO    </w:t>
      </w:r>
      <w:r>
        <w:t xml:space="preserve">   ORNAMENTS    </w:t>
      </w:r>
      <w:r>
        <w:t xml:space="preserve">   LOVE    </w:t>
      </w:r>
      <w:r>
        <w:t xml:space="preserve">   GIVING    </w:t>
      </w:r>
      <w:r>
        <w:t xml:space="preserve">   CHRISTMAS    </w:t>
      </w:r>
      <w:r>
        <w:t xml:space="preserve">   WHOVILLE    </w:t>
      </w:r>
      <w:r>
        <w:t xml:space="preserve">   SINGING    </w:t>
      </w:r>
      <w:r>
        <w:t xml:space="preserve">   TREE    </w:t>
      </w:r>
      <w:r>
        <w:t xml:space="preserve">   LIGHTS    </w:t>
      </w:r>
      <w:r>
        <w:t xml:space="preserve">   SLEIGH    </w:t>
      </w:r>
      <w:r>
        <w:t xml:space="preserve">   MAX    </w:t>
      </w:r>
      <w:r>
        <w:t xml:space="preserve">   BAH HUMBUG    </w:t>
      </w:r>
      <w:r>
        <w:t xml:space="preserve">   HEART    </w:t>
      </w:r>
      <w:r>
        <w:t xml:space="preserve">   WHO PUDDING    </w:t>
      </w:r>
      <w:r>
        <w:t xml:space="preserve">   GRINCH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</dc:title>
  <dcterms:created xsi:type="dcterms:W3CDTF">2021-10-11T08:23:22Z</dcterms:created>
  <dcterms:modified xsi:type="dcterms:W3CDTF">2021-10-11T08:23:22Z</dcterms:modified>
</cp:coreProperties>
</file>