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GRINCH CHRISTMAS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CINDYLOUWHO    </w:t>
      </w:r>
      <w:r>
        <w:t xml:space="preserve">   CORONAVIRUS    </w:t>
      </w:r>
      <w:r>
        <w:t xml:space="preserve">   GRINCH    </w:t>
      </w:r>
      <w:r>
        <w:t xml:space="preserve">   HEART    </w:t>
      </w:r>
      <w:r>
        <w:t xml:space="preserve">   MAX    </w:t>
      </w:r>
      <w:r>
        <w:t xml:space="preserve">   PRESENTS    </w:t>
      </w:r>
      <w:r>
        <w:t xml:space="preserve">   SANTYCLAUS    </w:t>
      </w:r>
      <w:r>
        <w:t xml:space="preserve">   SINGING    </w:t>
      </w:r>
      <w:r>
        <w:t xml:space="preserve">   SLEIGH    </w:t>
      </w:r>
      <w:r>
        <w:t xml:space="preserve">   STOCKINGS    </w:t>
      </w:r>
      <w:r>
        <w:t xml:space="preserve">   TWENTYTWENTY    </w:t>
      </w:r>
      <w:r>
        <w:t xml:space="preserve">   WHOHASH    </w:t>
      </w:r>
      <w:r>
        <w:t xml:space="preserve">   WHOROASTBEAST    </w:t>
      </w:r>
      <w:r>
        <w:t xml:space="preserve">   WHOVILLE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GRINCH CHRISTMAS 2020</dc:title>
  <dcterms:created xsi:type="dcterms:W3CDTF">2021-10-11T08:24:09Z</dcterms:created>
  <dcterms:modified xsi:type="dcterms:W3CDTF">2021-10-11T08:24:09Z</dcterms:modified>
</cp:coreProperties>
</file>