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GRŠKI BOGOVI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Oslepil ga je Odisej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glavni bog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Pogubil ga je sin Titan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Boginja zemlje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Drugo ime za Posejdona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Skrbnik muz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Boginja lepote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Bog morja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Iz njegove krvi so nastale ______nimfe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 njej je imenovano mesto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Njen mož je bil Kronos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Bog neba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GRŠKI BOGOVI</dc:title>
  <dcterms:created xsi:type="dcterms:W3CDTF">2021-10-11T08:25:05Z</dcterms:created>
  <dcterms:modified xsi:type="dcterms:W3CDTF">2021-10-11T08:25:05Z</dcterms:modified>
</cp:coreProperties>
</file>