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GROOMING 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wipe of excess water or sweat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Elastic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risen on the hoof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scrape dust from body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Pick out dirt from hoof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stensil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Grooming method used with straw or haylage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keep hoofs in good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bring dust to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Brush used to dampen main and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GROOMING AND WASHING</dc:title>
  <dcterms:created xsi:type="dcterms:W3CDTF">2021-10-11T08:24:30Z</dcterms:created>
  <dcterms:modified xsi:type="dcterms:W3CDTF">2021-10-11T08:24:30Z</dcterms:modified>
</cp:coreProperties>
</file>