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GROOMING KIT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MASSAGE PAD    </w:t>
      </w:r>
      <w:r>
        <w:t xml:space="preserve">   SWEAT SCRAPER    </w:t>
      </w:r>
      <w:r>
        <w:t xml:space="preserve">   HOOF OIL    </w:t>
      </w:r>
      <w:r>
        <w:t xml:space="preserve">   CACTUS CLOTH    </w:t>
      </w:r>
      <w:r>
        <w:t xml:space="preserve">   WATER BRUSH    </w:t>
      </w:r>
      <w:r>
        <w:t xml:space="preserve">   MANE COMB    </w:t>
      </w:r>
      <w:r>
        <w:t xml:space="preserve">   STABLE SPONGES    </w:t>
      </w:r>
      <w:r>
        <w:t xml:space="preserve">   STABLE RUBBER    </w:t>
      </w:r>
      <w:r>
        <w:t xml:space="preserve">   RUBBER CURRY COMB    </w:t>
      </w:r>
      <w:r>
        <w:t xml:space="preserve">   METAL CURRY COMB    </w:t>
      </w:r>
      <w:r>
        <w:t xml:space="preserve">   BODY BRUSH    </w:t>
      </w:r>
      <w:r>
        <w:t xml:space="preserve">   PLASTIC CURRY COMB    </w:t>
      </w:r>
      <w:r>
        <w:t xml:space="preserve">   HOOF PICK    </w:t>
      </w:r>
      <w:r>
        <w:t xml:space="preserve">   DANDY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GROOMING KIT</dc:title>
  <dcterms:created xsi:type="dcterms:W3CDTF">2021-10-11T08:24:39Z</dcterms:created>
  <dcterms:modified xsi:type="dcterms:W3CDTF">2021-10-11T08:24:39Z</dcterms:modified>
</cp:coreProperties>
</file>