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GROSSOLOGY- poop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slang word for poop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primate that eats its own poop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Halloween candy and slang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of poop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slangword for poop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Dinosaur poop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considered divine by the Egyptians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term for poop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beloved emoji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animals poop can contain the skeletons of 3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GROSSOLOGY- poop edition</dc:title>
  <dcterms:created xsi:type="dcterms:W3CDTF">2021-10-11T08:23:10Z</dcterms:created>
  <dcterms:modified xsi:type="dcterms:W3CDTF">2021-10-11T08:23:10Z</dcterms:modified>
</cp:coreProperties>
</file>