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GROUNDHOG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second    </w:t>
      </w:r>
      <w:r>
        <w:t xml:space="preserve">   february    </w:t>
      </w:r>
      <w:r>
        <w:t xml:space="preserve">   sad    </w:t>
      </w:r>
      <w:r>
        <w:t xml:space="preserve">   happy    </w:t>
      </w:r>
      <w:r>
        <w:t xml:space="preserve">   news    </w:t>
      </w:r>
      <w:r>
        <w:t xml:space="preserve">   rodent    </w:t>
      </w:r>
      <w:r>
        <w:t xml:space="preserve">   hibernate    </w:t>
      </w:r>
      <w:r>
        <w:t xml:space="preserve">   weather    </w:t>
      </w:r>
      <w:r>
        <w:t xml:space="preserve">   shadow    </w:t>
      </w:r>
      <w:r>
        <w:t xml:space="preserve">   six    </w:t>
      </w:r>
      <w:r>
        <w:t xml:space="preserve">   early    </w:t>
      </w:r>
      <w:r>
        <w:t xml:space="preserve">   awake    </w:t>
      </w:r>
      <w:r>
        <w:t xml:space="preserve">   spring    </w:t>
      </w:r>
      <w:r>
        <w:t xml:space="preserve">   winter    </w:t>
      </w:r>
      <w:r>
        <w:t xml:space="preserve">   hole    </w:t>
      </w:r>
      <w:r>
        <w:t xml:space="preserve">   groundhog    </w:t>
      </w:r>
      <w:r>
        <w:t xml:space="preserve">   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GROUNDHOG DAY</dc:title>
  <dcterms:created xsi:type="dcterms:W3CDTF">2021-10-11T08:23:32Z</dcterms:created>
  <dcterms:modified xsi:type="dcterms:W3CDTF">2021-10-11T08:23:32Z</dcterms:modified>
</cp:coreProperties>
</file>