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GROUND TEST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AVO    </w:t>
      </w:r>
      <w:r>
        <w:t xml:space="preserve">   BLACKHAWK    </w:t>
      </w:r>
      <w:r>
        <w:t xml:space="preserve">   CALIBRATION    </w:t>
      </w:r>
      <w:r>
        <w:t xml:space="preserve">   COMBAT RESCUE    </w:t>
      </w:r>
      <w:r>
        <w:t xml:space="preserve">   DIFIANT    </w:t>
      </w:r>
      <w:r>
        <w:t xml:space="preserve">   ENGINEERING    </w:t>
      </w:r>
      <w:r>
        <w:t xml:space="preserve">   ETP    </w:t>
      </w:r>
      <w:r>
        <w:t xml:space="preserve">   ETR    </w:t>
      </w:r>
      <w:r>
        <w:t xml:space="preserve">   FACILITIES DESIGN    </w:t>
      </w:r>
      <w:r>
        <w:t xml:space="preserve">   FAMILY    </w:t>
      </w:r>
      <w:r>
        <w:t xml:space="preserve">   FARA    </w:t>
      </w:r>
      <w:r>
        <w:t xml:space="preserve">   GROUND TEST    </w:t>
      </w:r>
      <w:r>
        <w:t xml:space="preserve">   HUB PULLER    </w:t>
      </w:r>
      <w:r>
        <w:t xml:space="preserve">   INSPECTION    </w:t>
      </w:r>
      <w:r>
        <w:t xml:space="preserve">   INSTRUMENTATION    </w:t>
      </w:r>
      <w:r>
        <w:t xml:space="preserve">   JOINT MULTI ROLE    </w:t>
      </w:r>
      <w:r>
        <w:t xml:space="preserve">   LOCKHEED MARTIN    </w:t>
      </w:r>
      <w:r>
        <w:t xml:space="preserve">   LUNCH    </w:t>
      </w:r>
      <w:r>
        <w:t xml:space="preserve">   MARINE ONE    </w:t>
      </w:r>
      <w:r>
        <w:t xml:space="preserve">   NDI    </w:t>
      </w:r>
      <w:r>
        <w:t xml:space="preserve">   PRESIDENTIAL    </w:t>
      </w:r>
      <w:r>
        <w:t xml:space="preserve">   SIKORSKY    </w:t>
      </w:r>
      <w:r>
        <w:t xml:space="preserve">   SIL    </w:t>
      </w:r>
      <w:r>
        <w:t xml:space="preserve">   TEAMWORK    </w:t>
      </w:r>
      <w:r>
        <w:t xml:space="preserve">   TECHNICIAN    </w:t>
      </w:r>
      <w:r>
        <w:t xml:space="preserve">   TEST PLANS    </w:t>
      </w:r>
      <w:r>
        <w:t xml:space="preserve">   TEST REPORT    </w:t>
      </w:r>
      <w:r>
        <w:t xml:space="preserve">   TEST REQUEST    </w:t>
      </w:r>
      <w:r>
        <w:t xml:space="preserve">   VH92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TEST WORD SEARCH #1</dc:title>
  <dcterms:created xsi:type="dcterms:W3CDTF">2021-10-11T08:24:20Z</dcterms:created>
  <dcterms:modified xsi:type="dcterms:W3CDTF">2021-10-11T08:24:20Z</dcterms:modified>
</cp:coreProperties>
</file>