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GROUP 1 AND 2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kanagawa    </w:t>
      </w:r>
      <w:r>
        <w:t xml:space="preserve">   treaties    </w:t>
      </w:r>
      <w:r>
        <w:t xml:space="preserve">   traffis    </w:t>
      </w:r>
      <w:r>
        <w:t xml:space="preserve">   military    </w:t>
      </w:r>
      <w:r>
        <w:t xml:space="preserve">   shogunate    </w:t>
      </w:r>
      <w:r>
        <w:t xml:space="preserve">   commodore    </w:t>
      </w:r>
      <w:r>
        <w:t xml:space="preserve">   commander    </w:t>
      </w:r>
      <w:r>
        <w:t xml:space="preserve">   emperor    </w:t>
      </w:r>
      <w:r>
        <w:t xml:space="preserve">   president    </w:t>
      </w:r>
      <w:r>
        <w:t xml:space="preserve">   foreign devils    </w:t>
      </w:r>
      <w:r>
        <w:t xml:space="preserve">   nagasaki    </w:t>
      </w:r>
      <w:r>
        <w:t xml:space="preserve">   dejima    </w:t>
      </w:r>
      <w:r>
        <w:t xml:space="preserve">   edo    </w:t>
      </w:r>
      <w:r>
        <w:t xml:space="preserve">   rangaku    </w:t>
      </w:r>
      <w:r>
        <w:t xml:space="preserve">   isolation    </w:t>
      </w:r>
      <w:r>
        <w:t xml:space="preserve">   japan    </w:t>
      </w:r>
      <w:r>
        <w:t xml:space="preserve">   chinese    </w:t>
      </w:r>
      <w:r>
        <w:t xml:space="preserve">   shogun    </w:t>
      </w:r>
      <w:r>
        <w:t xml:space="preserve">   tokugawa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1 AND 2 WORD SEARCH</dc:title>
  <dcterms:created xsi:type="dcterms:W3CDTF">2021-10-11T08:24:30Z</dcterms:created>
  <dcterms:modified xsi:type="dcterms:W3CDTF">2021-10-11T08:24:30Z</dcterms:modified>
</cp:coreProperties>
</file>