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chemical elements that mostly lacks metallic attributes.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determines the number of protons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horizontal lines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a colorless, odorless, tasteless, non-toxic, inert, monatomic gas, the first in the noble gas group in the periodic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Matter made up of one kind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made up of the elements hydrogen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18 and the only group with a full outer shell (8 valence electrons)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Chemical element with symbol Hg and also called Hydrargyrum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Subatomic particles found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of elements listed in the Periodic Table of Elements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discovered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Father of Modern Chemistry (Surname)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lightest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element with symbol 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arranged the Periodic Table by increasing atomic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Vertical columns in the Periodic Table also called as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Halogens and ___ react aggressively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chemical symbol for Einsteinium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chemical element that has an atomic number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chemical element that is a component of common salt and has an atomic number 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#5</dc:title>
  <dcterms:created xsi:type="dcterms:W3CDTF">2021-10-11T08:23:41Z</dcterms:created>
  <dcterms:modified xsi:type="dcterms:W3CDTF">2021-10-11T08:23:41Z</dcterms:modified>
</cp:coreProperties>
</file>