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6 VOCABULARY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able to pay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crafty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to stop; bring into custody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afford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gain or receive good results from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disaster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skilled at tricking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causes great damage or harm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state of being comfortable--without worry, pain, or trouble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sick to one's stomach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 work or fight against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benefit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having or showing very great skill or proficiency.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neat and in good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queasy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6 VOCABULARY TEST </dc:title>
  <dcterms:created xsi:type="dcterms:W3CDTF">2021-10-11T08:24:40Z</dcterms:created>
  <dcterms:modified xsi:type="dcterms:W3CDTF">2021-10-11T08:24:40Z</dcterms:modified>
</cp:coreProperties>
</file>