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GROWING PLANTS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LIES BETWEEN COTYLEDONS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GROWTH OF BABY PLANT WITHIN A SEED TO FORM SEEDLING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OUTER COVERING OF THE SEED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ONE OF PART OF A PANT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SEEDS HAVE ONLY ONE COTYLEDON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 IS ALSO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SHOOT IS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ALL DEPEND ON WHAT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SEEDS HAVE TWO COTELEDONS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SEEDLING GETS ITS FOOD FROM 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PLANTS - 1</dc:title>
  <dcterms:created xsi:type="dcterms:W3CDTF">2021-10-11T08:23:44Z</dcterms:created>
  <dcterms:modified xsi:type="dcterms:W3CDTF">2021-10-11T08:23:44Z</dcterms:modified>
</cp:coreProperties>
</file>