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GROWTH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assignment    </w:t>
      </w:r>
      <w:r>
        <w:t xml:space="preserve">   unbelievable    </w:t>
      </w:r>
      <w:r>
        <w:t xml:space="preserve">   wonderful    </w:t>
      </w:r>
      <w:r>
        <w:t xml:space="preserve">   marvelous    </w:t>
      </w:r>
      <w:r>
        <w:t xml:space="preserve">   incredible    </w:t>
      </w:r>
      <w:r>
        <w:t xml:space="preserve">   fantastic    </w:t>
      </w:r>
      <w:r>
        <w:t xml:space="preserve">   awesome    </w:t>
      </w:r>
      <w:r>
        <w:t xml:space="preserve">   amazing    </w:t>
      </w:r>
      <w:r>
        <w:t xml:space="preserve">   brilliant    </w:t>
      </w:r>
      <w:r>
        <w:t xml:space="preserve">   smart    </w:t>
      </w:r>
      <w:r>
        <w:t xml:space="preserve">   best work    </w:t>
      </w:r>
      <w:r>
        <w:t xml:space="preserve">   effort    </w:t>
      </w:r>
      <w:r>
        <w:t xml:space="preserve">   keeptrying    </w:t>
      </w:r>
      <w:r>
        <w:t xml:space="preserve">   mistakes    </w:t>
      </w:r>
      <w:r>
        <w:t xml:space="preserve">   right track    </w:t>
      </w:r>
      <w:r>
        <w:t xml:space="preserve">   surge    </w:t>
      </w:r>
      <w:r>
        <w:t xml:space="preserve">   success    </w:t>
      </w:r>
      <w:r>
        <w:t xml:space="preserve">   rise    </w:t>
      </w:r>
      <w:r>
        <w:t xml:space="preserve">   prosperity    </w:t>
      </w:r>
      <w:r>
        <w:t xml:space="preserve">   production    </w:t>
      </w:r>
      <w:r>
        <w:t xml:space="preserve">   increase    </w:t>
      </w:r>
      <w:r>
        <w:t xml:space="preserve">   improvement    </w:t>
      </w:r>
      <w:r>
        <w:t xml:space="preserve">   gain    </w:t>
      </w:r>
      <w:r>
        <w:t xml:space="preserve">   expansion    </w:t>
      </w:r>
      <w:r>
        <w:t xml:space="preserve">   advance    </w:t>
      </w:r>
      <w:r>
        <w:t xml:space="preserve">   growth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</dc:title>
  <dcterms:created xsi:type="dcterms:W3CDTF">2021-10-11T08:25:04Z</dcterms:created>
  <dcterms:modified xsi:type="dcterms:W3CDTF">2021-10-11T08:25:04Z</dcterms:modified>
</cp:coreProperties>
</file>