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mindset    </w:t>
      </w:r>
      <w:r>
        <w:t xml:space="preserve">   strive    </w:t>
      </w:r>
      <w:r>
        <w:t xml:space="preserve">   stamina    </w:t>
      </w:r>
      <w:r>
        <w:t xml:space="preserve">   endurance    </w:t>
      </w:r>
      <w:r>
        <w:t xml:space="preserve">   grit    </w:t>
      </w:r>
      <w:r>
        <w:t xml:space="preserve">   risk    </w:t>
      </w:r>
      <w:r>
        <w:t xml:space="preserve">   goal    </w:t>
      </w:r>
      <w:r>
        <w:t xml:space="preserve">   effort    </w:t>
      </w:r>
      <w:r>
        <w:t xml:space="preserve">   growth    </w:t>
      </w:r>
      <w:r>
        <w:t xml:space="preserve">   yet    </w:t>
      </w:r>
      <w:r>
        <w:t xml:space="preserve">   try    </w:t>
      </w:r>
      <w:r>
        <w:t xml:space="preserve">   positive    </w:t>
      </w:r>
      <w:r>
        <w:t xml:space="preserve">   mistakes    </w:t>
      </w:r>
      <w:r>
        <w:t xml:space="preserve">   challenge    </w:t>
      </w:r>
      <w:r>
        <w:t xml:space="preserve">   success    </w:t>
      </w:r>
      <w:r>
        <w:t xml:space="preserve">   determination    </w:t>
      </w:r>
      <w:r>
        <w:t xml:space="preserve">   persistence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2021-10-11T08:25:01Z</dcterms:created>
  <dcterms:modified xsi:type="dcterms:W3CDTF">2021-10-11T08:25:01Z</dcterms:modified>
</cp:coreProperties>
</file>