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ACHIEVEMENTS    </w:t>
      </w:r>
      <w:r>
        <w:t xml:space="preserve">   AIMSTER    </w:t>
      </w:r>
      <w:r>
        <w:t xml:space="preserve">   ANNIVERSARYWEEK    </w:t>
      </w:r>
      <w:r>
        <w:t xml:space="preserve">   BAN    </w:t>
      </w:r>
      <w:r>
        <w:t xml:space="preserve">   BLARNEY    </w:t>
      </w:r>
      <w:r>
        <w:t xml:space="preserve">   BLAST    </w:t>
      </w:r>
      <w:r>
        <w:t xml:space="preserve">   BUILD    </w:t>
      </w:r>
      <w:r>
        <w:t xml:space="preserve">   CARNIVAL    </w:t>
      </w:r>
      <w:r>
        <w:t xml:space="preserve">   CHEMICALS    </w:t>
      </w:r>
      <w:r>
        <w:t xml:space="preserve">   CINCODEMAYO    </w:t>
      </w:r>
      <w:r>
        <w:t xml:space="preserve">   COCOMONKEY    </w:t>
      </w:r>
      <w:r>
        <w:t xml:space="preserve">   COLOREDBLOCKS    </w:t>
      </w:r>
      <w:r>
        <w:t xml:space="preserve">   DROPGAME    </w:t>
      </w:r>
      <w:r>
        <w:t xml:space="preserve">   EASTERWEEK    </w:t>
      </w:r>
      <w:r>
        <w:t xml:space="preserve">   FARM    </w:t>
      </w:r>
      <w:r>
        <w:t xml:space="preserve">   GEIGER    </w:t>
      </w:r>
      <w:r>
        <w:t xml:space="preserve">   GROWGANOTH    </w:t>
      </w:r>
      <w:r>
        <w:t xml:space="preserve">   GROWSPRAY    </w:t>
      </w:r>
      <w:r>
        <w:t xml:space="preserve">   GROWTOPIA    </w:t>
      </w:r>
      <w:r>
        <w:t xml:space="preserve">   GROWTOPIAN    </w:t>
      </w:r>
      <w:r>
        <w:t xml:space="preserve">   HACKERS    </w:t>
      </w:r>
      <w:r>
        <w:t xml:space="preserve">   HAMUMU    </w:t>
      </w:r>
      <w:r>
        <w:t xml:space="preserve">   HARVESTFEST    </w:t>
      </w:r>
      <w:r>
        <w:t xml:space="preserve">   ITEMS    </w:t>
      </w:r>
      <w:r>
        <w:t xml:space="preserve">   JAMMERS    </w:t>
      </w:r>
      <w:r>
        <w:t xml:space="preserve">   JENUINE    </w:t>
      </w:r>
      <w:r>
        <w:t xml:space="preserve">   LEASH    </w:t>
      </w:r>
      <w:r>
        <w:t xml:space="preserve">   LEGENDARYORB    </w:t>
      </w:r>
      <w:r>
        <w:t xml:space="preserve">   MACHINES    </w:t>
      </w:r>
      <w:r>
        <w:t xml:space="preserve">   MASSHELP    </w:t>
      </w:r>
      <w:r>
        <w:t xml:space="preserve">   MOD    </w:t>
      </w:r>
      <w:r>
        <w:t xml:space="preserve">   NASDAQ    </w:t>
      </w:r>
      <w:r>
        <w:t xml:space="preserve">   NOOB    </w:t>
      </w:r>
      <w:r>
        <w:t xml:space="preserve">   PUNCH    </w:t>
      </w:r>
      <w:r>
        <w:t xml:space="preserve">   RICH    </w:t>
      </w:r>
      <w:r>
        <w:t xml:space="preserve">   RINGS    </w:t>
      </w:r>
      <w:r>
        <w:t xml:space="preserve">   SCAMMERS    </w:t>
      </w:r>
      <w:r>
        <w:t xml:space="preserve">   SETH    </w:t>
      </w:r>
      <w:r>
        <w:t xml:space="preserve">   SUMMERFEST    </w:t>
      </w:r>
      <w:r>
        <w:t xml:space="preserve">   TRADE    </w:t>
      </w:r>
      <w:r>
        <w:t xml:space="preserve">   VALENTINESWEEK    </w:t>
      </w:r>
      <w:r>
        <w:t xml:space="preserve">   WICKER10    </w:t>
      </w:r>
      <w:r>
        <w:t xml:space="preserve">   WIKIRECIPE    </w:t>
      </w:r>
      <w:r>
        <w:t xml:space="preserve">   WINTERFEST    </w:t>
      </w:r>
      <w:r>
        <w:t xml:space="preserve">   WOTD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GROWTOPIA</dc:title>
  <dcterms:created xsi:type="dcterms:W3CDTF">2021-10-11T08:24:21Z</dcterms:created>
  <dcterms:modified xsi:type="dcterms:W3CDTF">2021-10-11T08:24:21Z</dcterms:modified>
</cp:coreProperties>
</file>