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GRT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dance    </w:t>
      </w:r>
      <w:r>
        <w:t xml:space="preserve">   music    </w:t>
      </w:r>
      <w:r>
        <w:t xml:space="preserve">   custom    </w:t>
      </w:r>
      <w:r>
        <w:t xml:space="preserve">   cant    </w:t>
      </w:r>
      <w:r>
        <w:t xml:space="preserve">   gammon    </w:t>
      </w:r>
      <w:r>
        <w:t xml:space="preserve">   shelta    </w:t>
      </w:r>
      <w:r>
        <w:t xml:space="preserve">   discrimination    </w:t>
      </w:r>
      <w:r>
        <w:t xml:space="preserve">   trade    </w:t>
      </w:r>
      <w:r>
        <w:t xml:space="preserve">   heritage    </w:t>
      </w:r>
      <w:r>
        <w:t xml:space="preserve">   nomadic    </w:t>
      </w:r>
      <w:r>
        <w:t xml:space="preserve">   culture    </w:t>
      </w:r>
      <w:r>
        <w:t xml:space="preserve">   clean    </w:t>
      </w:r>
      <w:r>
        <w:t xml:space="preserve">   dray    </w:t>
      </w:r>
      <w:r>
        <w:t xml:space="preserve">   wagon    </w:t>
      </w:r>
      <w:r>
        <w:t xml:space="preserve">   horsefair    </w:t>
      </w:r>
      <w:r>
        <w:t xml:space="preserve">   appleby    </w:t>
      </w:r>
      <w:r>
        <w:t xml:space="preserve">   gypsy    </w:t>
      </w:r>
      <w:r>
        <w:t xml:space="preserve">   romany    </w:t>
      </w:r>
      <w:r>
        <w:t xml:space="preserve">   flamenco    </w:t>
      </w:r>
      <w:r>
        <w:t xml:space="preserve">   caravan    </w:t>
      </w:r>
      <w:r>
        <w:t xml:space="preserve">   trailer    </w:t>
      </w:r>
      <w:r>
        <w:t xml:space="preserve">   traveller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GRT week</dc:title>
  <dcterms:created xsi:type="dcterms:W3CDTF">2021-10-11T08:24:37Z</dcterms:created>
  <dcterms:modified xsi:type="dcterms:W3CDTF">2021-10-11T08:24:37Z</dcterms:modified>
</cp:coreProperties>
</file>