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4 LS P 11 AND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COMPASSIONATE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UBUNTU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KIND HEARTED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TALENTS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CONFIDENT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GROOMED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4 LS P 11 AND 12 </dc:title>
  <dcterms:created xsi:type="dcterms:W3CDTF">2021-10-11T08:13:17Z</dcterms:created>
  <dcterms:modified xsi:type="dcterms:W3CDTF">2021-10-11T08:13:17Z</dcterms:modified>
</cp:coreProperties>
</file>