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 5 NW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neem die Aarde 1.3.3._________ dae om een keer om die son te wentel.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1.3.7 ________ bestaan uit kristalle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Glas word van 1.3.8 ___________ gemaak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Aarde 1.3.2 __________ om die son.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grootste planeet 1.3.4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1.3.5 ___________ word gemaak van sandkorrels wat hard geword het.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1.3.9 ________ word gevorm uit kalksteen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1.3.6 __________ word gevorm deur verharde klei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neem die Aarde 1.3.1 ___________ om die rotasie om sy eie as te voltooi.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Hierdie korrels lê bo-op mekaar in lae en word  1.3.10  _________ genoem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5 NW</dc:title>
  <dcterms:created xsi:type="dcterms:W3CDTF">2021-10-11T08:12:50Z</dcterms:created>
  <dcterms:modified xsi:type="dcterms:W3CDTF">2021-10-11T08:12:50Z</dcterms:modified>
</cp:coreProperties>
</file>