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GR. 6 AFRIKAANS - PRET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KOOK    </w:t>
      </w:r>
      <w:r>
        <w:t xml:space="preserve">   SKEUR    </w:t>
      </w:r>
      <w:r>
        <w:t xml:space="preserve">   KNIP    </w:t>
      </w:r>
      <w:r>
        <w:t xml:space="preserve">   AFRIKAANS    </w:t>
      </w:r>
      <w:r>
        <w:t xml:space="preserve">   TAALLEER    </w:t>
      </w:r>
      <w:r>
        <w:t xml:space="preserve">   KREATIEF    </w:t>
      </w:r>
      <w:r>
        <w:t xml:space="preserve">   ONTWERP    </w:t>
      </w:r>
      <w:r>
        <w:t xml:space="preserve">   SKILDER    </w:t>
      </w:r>
      <w:r>
        <w:t xml:space="preserve">   NAALDWERK    </w:t>
      </w:r>
      <w:r>
        <w:t xml:space="preserve">   PAALSPRING    </w:t>
      </w:r>
      <w:r>
        <w:t xml:space="preserve">   DANS    </w:t>
      </w:r>
      <w:r>
        <w:t xml:space="preserve">   SKRYF    </w:t>
      </w:r>
      <w:r>
        <w:t xml:space="preserve">   WYSE    </w:t>
      </w:r>
      <w:r>
        <w:t xml:space="preserve">   PLEK    </w:t>
      </w:r>
      <w:r>
        <w:t xml:space="preserve">   TYD    </w:t>
      </w:r>
      <w:r>
        <w:t xml:space="preserve">   ALLEEN    </w:t>
      </w:r>
      <w:r>
        <w:t xml:space="preserve">   HULPWERKWOORDE    </w:t>
      </w:r>
      <w:r>
        <w:t xml:space="preserve">   BYWOORDE    </w:t>
      </w:r>
      <w:r>
        <w:t xml:space="preserve">   WERKWOORDE    </w:t>
      </w:r>
      <w:r>
        <w:t xml:space="preserve">   GALLOP    </w:t>
      </w:r>
      <w:r>
        <w:t xml:space="preserve">   HOP    </w:t>
      </w:r>
      <w:r>
        <w:t xml:space="preserve">   SKOP    </w:t>
      </w:r>
      <w:r>
        <w:t xml:space="preserve">   BALLET    </w:t>
      </w:r>
      <w:r>
        <w:t xml:space="preserve">   SPING    </w:t>
      </w:r>
      <w:r>
        <w:t xml:space="preserve">   YSSKAATS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6 AFRIKAANS - PRET</dc:title>
  <dcterms:created xsi:type="dcterms:W3CDTF">2021-10-11T08:13:31Z</dcterms:created>
  <dcterms:modified xsi:type="dcterms:W3CDTF">2021-10-11T08:13:31Z</dcterms:modified>
</cp:coreProperties>
</file>