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6 KW3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 wat jou stem gemaklik kan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Abilility to speak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Wysie van die musiek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Harmonies that 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loud or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Doh, Ray, Me, Fah,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Patroon van note van verskillende lengte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lyne en 4 spasies waarop musieknote geskryf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Vind 'n gemaklike omvang vir jou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Rympie wat moeilik is om vinnig te sê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Musiek wat neergeskryf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 with sad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 scale starting on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music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6 KW3</dc:title>
  <dcterms:created xsi:type="dcterms:W3CDTF">2021-10-21T03:30:51Z</dcterms:created>
  <dcterms:modified xsi:type="dcterms:W3CDTF">2021-10-21T03:30:51Z</dcterms:modified>
</cp:coreProperties>
</file>