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7 HIS EXAM T3 - Colonisation of the 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Cattle, goats and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covers of seeds, usually regarded as useless.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Dutch referred to the San people as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set free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hide in ships to escape secretly from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'People different from ourselves' two words (3 letters, 3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Describing people who move around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over a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Taken away from a person or object unwillingly,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exchange of goods for other goods.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7 HIS EXAM T3 - Colonisation of the cape</dc:title>
  <dcterms:created xsi:type="dcterms:W3CDTF">2021-10-11T08:12:40Z</dcterms:created>
  <dcterms:modified xsi:type="dcterms:W3CDTF">2021-10-11T08:12:40Z</dcterms:modified>
</cp:coreProperties>
</file>