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sensation    </w:t>
      </w:r>
      <w:r>
        <w:t xml:space="preserve">   formulated    </w:t>
      </w:r>
      <w:r>
        <w:t xml:space="preserve">   blotches    </w:t>
      </w:r>
      <w:r>
        <w:t xml:space="preserve">   pimple    </w:t>
      </w:r>
      <w:r>
        <w:t xml:space="preserve">   serum    </w:t>
      </w:r>
      <w:r>
        <w:t xml:space="preserve">   facial    </w:t>
      </w:r>
      <w:r>
        <w:t xml:space="preserve">   purify    </w:t>
      </w:r>
      <w:r>
        <w:t xml:space="preserve">   combination    </w:t>
      </w:r>
      <w:r>
        <w:t xml:space="preserve">   sensitive    </w:t>
      </w:r>
      <w:r>
        <w:t xml:space="preserve">   smooth    </w:t>
      </w:r>
      <w:r>
        <w:t xml:space="preserve">   radiant    </w:t>
      </w:r>
      <w:r>
        <w:t xml:space="preserve">   pore    </w:t>
      </w:r>
      <w:r>
        <w:t xml:space="preserve">   replenish    </w:t>
      </w:r>
      <w:r>
        <w:t xml:space="preserve">   renewing    </w:t>
      </w:r>
      <w:r>
        <w:t xml:space="preserve">   exfoliator    </w:t>
      </w:r>
      <w:r>
        <w:t xml:space="preserve">   breakouts    </w:t>
      </w:r>
      <w:r>
        <w:t xml:space="preserve">   blemishes    </w:t>
      </w:r>
      <w:r>
        <w:t xml:space="preserve">   complexion    </w:t>
      </w:r>
      <w:r>
        <w:t xml:space="preserve">   hydration    </w:t>
      </w:r>
      <w:r>
        <w:t xml:space="preserve">   moisturize    </w:t>
      </w:r>
      <w:r>
        <w:t xml:space="preserve">   toning    </w:t>
      </w:r>
      <w:r>
        <w:t xml:space="preserve">   skincare    </w:t>
      </w:r>
      <w:r>
        <w:t xml:space="preserve">   acne    </w:t>
      </w:r>
      <w:r>
        <w:t xml:space="preserve">   treatment    </w:t>
      </w:r>
      <w:r>
        <w:t xml:space="preserve">   effectiveness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Puzzle 1</dc:title>
  <dcterms:created xsi:type="dcterms:W3CDTF">2021-10-11T08:12:19Z</dcterms:created>
  <dcterms:modified xsi:type="dcterms:W3CDTF">2021-10-11T08:12:19Z</dcterms:modified>
</cp:coreProperties>
</file>