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 Vocabulary -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mild cautionary rebuke or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things happen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quarrelsome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equal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attentive, 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act cruelly and show no concern, pity, or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and hold in isolation OR to confiscate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is so unclear it is 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can be depended upon to be loyal &amp; 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rebel against a leader or whoever is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with slow, heavy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disparaging or downgrading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looks so strange it disturbs you</w:t>
            </w:r>
          </w:p>
        </w:tc>
      </w:tr>
    </w:tbl>
    <w:p>
      <w:pPr>
        <w:pStyle w:val="WordBankMedium"/>
      </w:pPr>
      <w:r>
        <w:t xml:space="preserve">   PERVADE    </w:t>
      </w:r>
      <w:r>
        <w:t xml:space="preserve">   ADMONITION    </w:t>
      </w:r>
      <w:r>
        <w:t xml:space="preserve">   TRUDGE    </w:t>
      </w:r>
      <w:r>
        <w:t xml:space="preserve">   PROGNOSTICATE    </w:t>
      </w:r>
      <w:r>
        <w:t xml:space="preserve">   SOLICITOUS    </w:t>
      </w:r>
      <w:r>
        <w:t xml:space="preserve">   GROTESQUE    </w:t>
      </w:r>
      <w:r>
        <w:t xml:space="preserve">   SEQUESTER    </w:t>
      </w:r>
      <w:r>
        <w:t xml:space="preserve">   MERCILESS    </w:t>
      </w:r>
      <w:r>
        <w:t xml:space="preserve">   MUTINY    </w:t>
      </w:r>
      <w:r>
        <w:t xml:space="preserve">   STALWART    </w:t>
      </w:r>
      <w:r>
        <w:t xml:space="preserve">   SIMULTANEOUSLY    </w:t>
      </w:r>
      <w:r>
        <w:t xml:space="preserve">   QUID PRO QUO    </w:t>
      </w:r>
      <w:r>
        <w:t xml:space="preserve">   VAGUE    </w:t>
      </w:r>
      <w:r>
        <w:t xml:space="preserve">   PUGNACIOUS    </w:t>
      </w:r>
      <w:r>
        <w:t xml:space="preserve">   PEJORATIVE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Vocabulary - UNIT 1</dc:title>
  <dcterms:created xsi:type="dcterms:W3CDTF">2021-10-11T08:12:40Z</dcterms:created>
  <dcterms:modified xsi:type="dcterms:W3CDTF">2021-10-11T08:12:40Z</dcterms:modified>
</cp:coreProperties>
</file>