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GSA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asexual    </w:t>
      </w:r>
      <w:r>
        <w:t xml:space="preserve">   bisexual    </w:t>
      </w:r>
      <w:r>
        <w:t xml:space="preserve">   Cisgender    </w:t>
      </w:r>
      <w:r>
        <w:t xml:space="preserve">   demigender    </w:t>
      </w:r>
      <w:r>
        <w:t xml:space="preserve">   gay    </w:t>
      </w:r>
      <w:r>
        <w:t xml:space="preserve">   genderqueer    </w:t>
      </w:r>
      <w:r>
        <w:t xml:space="preserve">   GSA    </w:t>
      </w:r>
      <w:r>
        <w:t xml:space="preserve">   intersex    </w:t>
      </w:r>
      <w:r>
        <w:t xml:space="preserve">   lesbian    </w:t>
      </w:r>
      <w:r>
        <w:t xml:space="preserve">   nonbinary    </w:t>
      </w:r>
      <w:r>
        <w:t xml:space="preserve">   Pansexual    </w:t>
      </w:r>
      <w:r>
        <w:t xml:space="preserve">   polyamorous    </w:t>
      </w:r>
      <w:r>
        <w:t xml:space="preserve">   polysexual    </w:t>
      </w:r>
      <w:r>
        <w:t xml:space="preserve">   Straight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GSA Wordsearch</dc:title>
  <dcterms:created xsi:type="dcterms:W3CDTF">2021-10-11T08:25:40Z</dcterms:created>
  <dcterms:modified xsi:type="dcterms:W3CDTF">2021-10-11T08:25:40Z</dcterms:modified>
</cp:coreProperties>
</file>