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GSCE Revision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interval smaller than a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Rhythm used in Samba music is the son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Baroque music used ....... 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instrument that plays the drone in In dian 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steel pan that plays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lute type instrument used in Palestinian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snare drum in Samba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Rhythm used in African drumming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a samba ensemble plays a whistle and the 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Drum in Arabic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Rhythm patterns in Indian 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Trills, turns and mordents are all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for when more than one note is sung on a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usually heard in Greek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section of music in a concerto that is unaccompanied and allows the soloist to show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'scale' used in Indian 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concerto for more than one soloist in the Baroque period was a concerto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drum most associated with African drumming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Rhythm used in Bhangra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tambourine-like instrument used in Greek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GSCE Revision 1</dc:title>
  <dcterms:created xsi:type="dcterms:W3CDTF">2021-10-11T08:25:52Z</dcterms:created>
  <dcterms:modified xsi:type="dcterms:W3CDTF">2021-10-11T08:25:52Z</dcterms:modified>
</cp:coreProperties>
</file>