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GSI: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carrier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disease    </w:t>
      </w:r>
      <w:r>
        <w:t xml:space="preserve">   infectious    </w:t>
      </w:r>
      <w:r>
        <w:t xml:space="preserve">   vaccine    </w:t>
      </w:r>
      <w:r>
        <w:t xml:space="preserve">   outbreak    </w:t>
      </w:r>
      <w:r>
        <w:t xml:space="preserve">   epidemic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GSI: Disease</dc:title>
  <dcterms:created xsi:type="dcterms:W3CDTF">2021-10-11T08:24:58Z</dcterms:created>
  <dcterms:modified xsi:type="dcterms:W3CDTF">2021-10-11T08:24:58Z</dcterms:modified>
</cp:coreProperties>
</file>