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GSMEAC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 in the Dr's abc's stands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rough area an activity will take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 in GSMEAC stands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 by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a better leader you must know your: strengths, weaknesses and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principle of a leader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Train To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cadet core value that begins with 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cloud that forms over mountains?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leadership course is happening over the June holidays?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leader, if you find something broken you ____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planning a trip, you can plan for the track or the 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GSMEAC puzzle </dc:title>
  <dcterms:created xsi:type="dcterms:W3CDTF">2021-10-11T08:24:53Z</dcterms:created>
  <dcterms:modified xsi:type="dcterms:W3CDTF">2021-10-11T08:24:53Z</dcterms:modified>
</cp:coreProperties>
</file>