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Online GST Portal in India. (12)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16 digit no. allocated to businesses state-wise.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country to implement GST in the world.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good except from GST.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headquarters of GST Council? (8)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Supply to SEZ is _____________ supply.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state to implement GST in India.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Mechanism where tax is levied on the buyer of the good. (13)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GST is charged by the ________ government.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goods are supplied periodically, it is called ______________ supply.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 PUZZLE</dc:title>
  <dcterms:created xsi:type="dcterms:W3CDTF">2021-10-11T08:25:11Z</dcterms:created>
  <dcterms:modified xsi:type="dcterms:W3CDTF">2021-10-11T08:25:11Z</dcterms:modified>
</cp:coreProperties>
</file>