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GS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Savannah Smiles    </w:t>
      </w:r>
      <w:r>
        <w:t xml:space="preserve">   Juniors    </w:t>
      </w:r>
      <w:r>
        <w:t xml:space="preserve">   Girl Scouts    </w:t>
      </w:r>
      <w:r>
        <w:t xml:space="preserve">   Toffeetastic    </w:t>
      </w:r>
      <w:r>
        <w:t xml:space="preserve">   Thin Mints    </w:t>
      </w:r>
      <w:r>
        <w:t xml:space="preserve">   Trefoils    </w:t>
      </w:r>
      <w:r>
        <w:t xml:space="preserve">   Dosidos    </w:t>
      </w:r>
      <w:r>
        <w:t xml:space="preserve">   Smores    </w:t>
      </w:r>
      <w:r>
        <w:t xml:space="preserve">   Tagalongs    </w:t>
      </w:r>
      <w:r>
        <w:t xml:space="preserve">   Samoas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 Cookies</dc:title>
  <dcterms:created xsi:type="dcterms:W3CDTF">2021-10-11T08:25:38Z</dcterms:created>
  <dcterms:modified xsi:type="dcterms:W3CDTF">2021-10-11T08:25:38Z</dcterms:modified>
</cp:coreProperties>
</file>