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GTA5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DIAMONDCASINO    </w:t>
      </w:r>
      <w:r>
        <w:t xml:space="preserve">   LOSSANTOS    </w:t>
      </w:r>
      <w:r>
        <w:t xml:space="preserve">   RAMPBUGGY    </w:t>
      </w:r>
      <w:r>
        <w:t xml:space="preserve">   THRAX    </w:t>
      </w:r>
      <w:r>
        <w:t xml:space="preserve">   ROCKSTAR    </w:t>
      </w:r>
      <w:r>
        <w:t xml:space="preserve">   LESTER    </w:t>
      </w:r>
      <w:r>
        <w:t xml:space="preserve">   HEIST    </w:t>
      </w:r>
      <w:r>
        <w:t xml:space="preserve">   SHARKCARDS    </w:t>
      </w:r>
      <w:r>
        <w:t xml:space="preserve">   STORYMODE    </w:t>
      </w:r>
      <w:r>
        <w:t xml:space="preserve">   ONLINE    </w:t>
      </w:r>
      <w:r>
        <w:t xml:space="preserve">   FRANKLIN    </w:t>
      </w:r>
      <w:r>
        <w:t xml:space="preserve">   MAZEBANK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GTA5 Search</dc:title>
  <dcterms:created xsi:type="dcterms:W3CDTF">2021-10-11T08:26:16Z</dcterms:created>
  <dcterms:modified xsi:type="dcterms:W3CDTF">2021-10-11T08:26:16Z</dcterms:modified>
</cp:coreProperties>
</file>