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GTAW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FILLERROD    </w:t>
      </w:r>
      <w:r>
        <w:t xml:space="preserve">   PIPEWELDER    </w:t>
      </w:r>
      <w:r>
        <w:t xml:space="preserve">   FREEHAND    </w:t>
      </w:r>
      <w:r>
        <w:t xml:space="preserve">   WALKINGTHECUP    </w:t>
      </w:r>
      <w:r>
        <w:t xml:space="preserve">   TIGGLOVES    </w:t>
      </w:r>
      <w:r>
        <w:t xml:space="preserve">   FLOWMETER    </w:t>
      </w:r>
      <w:r>
        <w:t xml:space="preserve">   LEAK    </w:t>
      </w:r>
      <w:r>
        <w:t xml:space="preserve">   SHORTARC    </w:t>
      </w:r>
      <w:r>
        <w:t xml:space="preserve">   ARGON    </w:t>
      </w:r>
      <w:r>
        <w:t xml:space="preserve">   STRINGER    </w:t>
      </w:r>
      <w:r>
        <w:t xml:space="preserve">   WEAVE    </w:t>
      </w:r>
      <w:r>
        <w:t xml:space="preserve">   CUP    </w:t>
      </w:r>
      <w:r>
        <w:t xml:space="preserve">   CONTAMINATION    </w:t>
      </w:r>
      <w:r>
        <w:t xml:space="preserve">   ARCSTRIKE    </w:t>
      </w:r>
      <w:r>
        <w:t xml:space="preserve">   HELIARC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GTAW</dc:title>
  <dcterms:created xsi:type="dcterms:W3CDTF">2021-10-11T08:25:02Z</dcterms:created>
  <dcterms:modified xsi:type="dcterms:W3CDTF">2021-10-11T08:25:02Z</dcterms:modified>
</cp:coreProperties>
</file>